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Romeo's love of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"Do you bite your thumb at us, sir?"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Juliet's 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"No, sir, I do not bite my thumb at you, sir,  but I bite my thumb, sir"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Romeo's friend who wishes not to 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weds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raised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Juliet's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Juliet's love of her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2021-10-11T15:44:55Z</dcterms:created>
  <dcterms:modified xsi:type="dcterms:W3CDTF">2021-10-11T15:44:55Z</dcterms:modified>
</cp:coreProperties>
</file>