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Romeo and Juliet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those who hold to a belief opposed to the established teachings of a church	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clevernes; slyness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injustice; complaint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increasing; enlarging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noisy fight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brave and noble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sickly yellow complexion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awkward; clumsy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act of pleading on behalf on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wrongdoing; sin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distressing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having dominant influence over others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causing great injury or ruin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one who changes or is unsteady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Romeo and Juliet</dc:title>
  <dcterms:created xsi:type="dcterms:W3CDTF">2021-10-11T15:44:58Z</dcterms:created>
  <dcterms:modified xsi:type="dcterms:W3CDTF">2021-10-11T15:44:58Z</dcterms:modified>
</cp:coreProperties>
</file>