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hold a different belief from the official belief of their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spear like weapons with a broad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 like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rude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rough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wooden 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sellers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 1st a holiday celebrating the summer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monstrous; foretelling misfortune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 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confection made of sugar and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made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</w:t>
            </w:r>
          </w:p>
        </w:tc>
      </w:tr>
    </w:tbl>
    <w:p>
      <w:pPr>
        <w:pStyle w:val="WordBankMedium"/>
      </w:pPr>
      <w:r>
        <w:t xml:space="preserve">    colliers    </w:t>
      </w:r>
      <w:r>
        <w:t xml:space="preserve">   partisans    </w:t>
      </w:r>
      <w:r>
        <w:t xml:space="preserve">   portentous    </w:t>
      </w:r>
      <w:r>
        <w:t xml:space="preserve">   heretics    </w:t>
      </w:r>
      <w:r>
        <w:t xml:space="preserve">   Lammastide    </w:t>
      </w:r>
      <w:r>
        <w:t xml:space="preserve">   trencher    </w:t>
      </w:r>
      <w:r>
        <w:t xml:space="preserve">   marchpanne    </w:t>
      </w:r>
      <w:r>
        <w:t xml:space="preserve">   disparagement    </w:t>
      </w:r>
      <w:r>
        <w:t xml:space="preserve">   pincox    </w:t>
      </w:r>
      <w:r>
        <w:t xml:space="preserve">   prodigious    </w:t>
      </w:r>
      <w:r>
        <w:t xml:space="preserve">   medler    </w:t>
      </w:r>
      <w:r>
        <w:t xml:space="preserve">   mickle    </w:t>
      </w:r>
      <w:r>
        <w:t xml:space="preserve">   canker    </w:t>
      </w:r>
      <w:r>
        <w:t xml:space="preserve">   gyves    </w:t>
      </w:r>
      <w:r>
        <w:t xml:space="preserve">   rancor    </w:t>
      </w:r>
      <w:r>
        <w:t xml:space="preserve">   counterfeit    </w:t>
      </w:r>
      <w:r>
        <w:t xml:space="preserve">   skainsmates    </w:t>
      </w:r>
      <w:r>
        <w:t xml:space="preserve">   prating    </w:t>
      </w:r>
      <w:r>
        <w:t xml:space="preserve">   jaunce    </w:t>
      </w:r>
      <w:r>
        <w:t xml:space="preserve">   countervail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 and Juliet</dc:title>
  <dcterms:created xsi:type="dcterms:W3CDTF">2021-10-11T15:45:29Z</dcterms:created>
  <dcterms:modified xsi:type="dcterms:W3CDTF">2021-10-11T15:45:29Z</dcterms:modified>
</cp:coreProperties>
</file>