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boastful and talkative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or showing high-spirited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lazy 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unclearness by virtue of having more than one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lover, especially a secret or illicit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use or handle because of size 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incident in which an infectious disease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earnest entries, evil spells.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an accusation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unpleasantly cool and humid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2021-10-11T15:45:11Z</dcterms:created>
  <dcterms:modified xsi:type="dcterms:W3CDTF">2021-10-11T15:45:11Z</dcterms:modified>
</cp:coreProperties>
</file>