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wedding take place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banished romeo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nurse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which city does Romeo go after being banished from Verona?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who speaks the famous lines, "What's in a name? A rose by any other word would smell as sweet"?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killed Mercutio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Romeo in love with at the very beginning of the play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the play mostly take place 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juliet kill herself with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counterfeit means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word for friar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wife of lord capulet and juliet's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Romeo and Juliet got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starts fighting Tybalt when Romeo won't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is the name of romeo's cousin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tells Romeo of Juliet's "death"?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didn't friar john deliver the letter to romeo in mantua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 secrectly knew about the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nurse give to Romeo from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was a lot of _____ because of the feud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2021-10-11T15:45:16Z</dcterms:created>
  <dcterms:modified xsi:type="dcterms:W3CDTF">2021-10-11T15:45:16Z</dcterms:modified>
</cp:coreProperties>
</file>