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joke exploiting the different possible meanings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of speech in which a word or phrase is applied to an object or action to which it is not literally applicable.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Poem with 14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Speaking in front of an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of speaking one's thoughts aloud when by oneself or regardless of any hearers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of verse with five metrical feet, each consisting of one short (or unstressed) syllable followed by one long (or stressed)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eye confusing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exaggerated statements or claims not meant to be taken literally.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verse without rhyme, especially that which uses iambic pentameter.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attribution of a personal nature or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funny in a tense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seemingly absurd or self-contradictory statement or proposition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prevent (something considered wrong or undesirable) from succeeding.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2021-10-11T15:45:44Z</dcterms:created>
  <dcterms:modified xsi:type="dcterms:W3CDTF">2021-10-11T15:45:44Z</dcterms:modified>
</cp:coreProperties>
</file>