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abram    </w:t>
      </w:r>
      <w:r>
        <w:t xml:space="preserve">   Balthasar    </w:t>
      </w:r>
      <w:r>
        <w:t xml:space="preserve">   benvolio    </w:t>
      </w:r>
      <w:r>
        <w:t xml:space="preserve">   capulet    </w:t>
      </w:r>
      <w:r>
        <w:t xml:space="preserve">   Friar Lawrence    </w:t>
      </w:r>
      <w:r>
        <w:t xml:space="preserve">   gregory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montague    </w:t>
      </w:r>
      <w:r>
        <w:t xml:space="preserve">   paris    </w:t>
      </w:r>
      <w:r>
        <w:t xml:space="preserve">   peter    </w:t>
      </w:r>
      <w:r>
        <w:t xml:space="preserve">   prince escalus    </w:t>
      </w:r>
      <w:r>
        <w:t xml:space="preserve">   romeo    </w:t>
      </w:r>
      <w:r>
        <w:t xml:space="preserve">   rosaline    </w:t>
      </w:r>
      <w:r>
        <w:t xml:space="preserve">   sampson    </w:t>
      </w:r>
      <w:r>
        <w:t xml:space="preserve">   the nurse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2021-10-11T15:45:34Z</dcterms:created>
  <dcterms:modified xsi:type="dcterms:W3CDTF">2021-10-11T15:45:34Z</dcterms:modified>
</cp:coreProperties>
</file>