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grave or a tomb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agricultural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tomb/monument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man/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using money wisely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deserving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catch sight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conducive to 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impossible to stop/prevent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fatal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luck/chance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funeral rites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2021-10-11T15:45:47Z</dcterms:created>
  <dcterms:modified xsi:type="dcterms:W3CDTF">2021-10-11T15:45:47Z</dcterms:modified>
</cp:coreProperties>
</file>