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Summit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Destroys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Turned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Idiot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Kind of Apple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Rope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Falcon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Shame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2021-10-11T15:45:49Z</dcterms:created>
  <dcterms:modified xsi:type="dcterms:W3CDTF">2021-10-11T15:45:49Z</dcterms:modified>
</cp:coreProperties>
</file>