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 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Friar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_______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__________________ lovers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Romeo claim to be in love with at the beggining?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original words Shakespeare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Juliet engaged to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2021-10-11T15:45:22Z</dcterms:created>
  <dcterms:modified xsi:type="dcterms:W3CDTF">2021-10-11T15:45:22Z</dcterms:modified>
</cp:coreProperties>
</file>