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Romeo and Juliet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Medium"/>
      </w:pPr>
      <w:r>
        <w:t xml:space="preserve">   Paris    </w:t>
      </w:r>
      <w:r>
        <w:t xml:space="preserve">   Shakespeare    </w:t>
      </w:r>
      <w:r>
        <w:t xml:space="preserve">   Death    </w:t>
      </w:r>
      <w:r>
        <w:t xml:space="preserve">   Rivalry    </w:t>
      </w:r>
      <w:r>
        <w:t xml:space="preserve">   Masquerade    </w:t>
      </w:r>
      <w:r>
        <w:t xml:space="preserve">   Tragedy    </w:t>
      </w:r>
      <w:r>
        <w:t xml:space="preserve">   Capulet    </w:t>
      </w:r>
      <w:r>
        <w:t xml:space="preserve">   Hatred    </w:t>
      </w:r>
      <w:r>
        <w:t xml:space="preserve">   Suicide    </w:t>
      </w:r>
      <w:r>
        <w:t xml:space="preserve">   Poison    </w:t>
      </w:r>
      <w:r>
        <w:t xml:space="preserve">   Love    </w:t>
      </w:r>
      <w:r>
        <w:t xml:space="preserve">   Forbidden    </w:t>
      </w:r>
      <w:r>
        <w:t xml:space="preserve">   Juliet    </w:t>
      </w:r>
      <w:r>
        <w:t xml:space="preserve">   Romeo    </w:t>
      </w:r>
      <w:r>
        <w:t xml:space="preserve">   Montague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Romeo and Juliet</dc:title>
  <dcterms:created xsi:type="dcterms:W3CDTF">2021-10-11T15:46:32Z</dcterms:created>
  <dcterms:modified xsi:type="dcterms:W3CDTF">2021-10-11T15:46:32Z</dcterms:modified>
</cp:coreProperties>
</file>