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delivers the letter informing Romeo about Juliet's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Romeo's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which city does Romeo go after being banished from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Romeo kill to get banished from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which powerful figure is Paris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Mercutio's nickname for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kills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cousins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Mercutio explains the reason why people dream by describing the actions of which mythical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first tells Juliet about Romeo's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performs Romeo and Juliet's wedding, Friar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does the Chorus use to describe the lovers?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With whom is Romeo madly in love for the first two scenes of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2021-10-11T15:45:54Z</dcterms:created>
  <dcterms:modified xsi:type="dcterms:W3CDTF">2021-10-11T15:45:54Z</dcterms:modified>
</cp:coreProperties>
</file>