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 drank what to kill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tried to prevent the fighting between the Capulets and Montagues?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Tybalt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Juliets cousin that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Juliets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helping Juliet with everything throughout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killed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Juliet brought when she "died"?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helped Juliet fake her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told Romeo Juliet was "dead"?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banished Romeo from Verona.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Romeos first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they all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Lady Capulets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Abraham fighting with at the beginning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fighting Sampson?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Juliet faked her death to avoid marrying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2021-10-11T15:45:58Z</dcterms:created>
  <dcterms:modified xsi:type="dcterms:W3CDTF">2021-10-11T15:45:58Z</dcterms:modified>
</cp:coreProperties>
</file>