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Romeo's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did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Juliet's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killed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disease Friar John was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Romeo's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Juliet's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Paris's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main 2 characters?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Pharmacist of Mantua?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supposed to deliver the note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to Juliet.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Prince of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Servant to the nurse.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2021-10-11T15:46:03Z</dcterms:created>
  <dcterms:modified xsi:type="dcterms:W3CDTF">2021-10-11T15:46:03Z</dcterms:modified>
</cp:coreProperties>
</file>