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Romeo's dedicated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sent to invite the guests to Juliet's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Romeo's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comic relief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Romeo's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sent to tell Romeo of the plans but never arrived?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Romeo kill to get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Romeo get banished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Romeo the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Juliet's father want her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invited people to the Capulet's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Juliet's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told Romeo about dreams?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2021-10-11T15:46:05Z</dcterms:created>
  <dcterms:modified xsi:type="dcterms:W3CDTF">2021-10-11T15:46:05Z</dcterms:modified>
</cp:coreProperties>
</file>