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who banished Romeo from Verona...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sharp knife that Juliet used to end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Romeo...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Romeo's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Romeo...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comedy relief?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Secretly marries Romeo...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sent to tell Romeo Friar Laurence's plan but never arrives...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Juliets cousin, he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 who brought sadness to Romeo...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 to the Nurse...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Juliet...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Servant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Romeo...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druggist that sold Romeo the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 of the Prince, he wishes to marry Juliet...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Romeo and Juliet to create peace...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Tybalt and secretly married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Romeo help read names off the guest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Romeo's loyal friend who is killed by Tybalt...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Juliet...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2021-10-11T15:46:12Z</dcterms:created>
  <dcterms:modified xsi:type="dcterms:W3CDTF">2021-10-11T15:46:12Z</dcterms:modified>
</cp:coreProperties>
</file>