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Juliet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romeo's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 good friend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servant to the Motague's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introduces acts 1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romeos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the first cousin of romeo and first nephew of lord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Juliet servant's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and heart broken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another servant of the Capulet's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the prince of the place the story is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teenage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cousin to Juliet and nephew to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romeos father and the leader of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leader and is 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one who made romeo in Juliet into a married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 servant to the Capulet's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Paris's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supposed to merry juliet</w:t>
            </w:r>
          </w:p>
        </w:tc>
      </w:tr>
    </w:tbl>
    <w:p>
      <w:pPr>
        <w:pStyle w:val="WordBankLarge"/>
      </w:pPr>
      <w:r>
        <w:t xml:space="preserve">   Romeo     </w:t>
      </w:r>
      <w:r>
        <w:t xml:space="preserve">   Juliet     </w:t>
      </w:r>
      <w:r>
        <w:t xml:space="preserve">   Nurse    </w:t>
      </w:r>
      <w:r>
        <w:t xml:space="preserve">   Paris    </w:t>
      </w:r>
      <w:r>
        <w:t xml:space="preserve">   friar Laurence     </w:t>
      </w:r>
      <w:r>
        <w:t xml:space="preserve">   Balthasar     </w:t>
      </w:r>
      <w:r>
        <w:t xml:space="preserve">   page    </w:t>
      </w:r>
      <w:r>
        <w:t xml:space="preserve">   lord Capulet    </w:t>
      </w:r>
      <w:r>
        <w:t xml:space="preserve">   lord Montague     </w:t>
      </w:r>
      <w:r>
        <w:t xml:space="preserve">   lady Capulet     </w:t>
      </w:r>
      <w:r>
        <w:t xml:space="preserve">   lady Montague     </w:t>
      </w:r>
      <w:r>
        <w:t xml:space="preserve">   peter    </w:t>
      </w:r>
      <w:r>
        <w:t xml:space="preserve">   Benvolio     </w:t>
      </w:r>
      <w:r>
        <w:t xml:space="preserve">   Abraham    </w:t>
      </w:r>
      <w:r>
        <w:t xml:space="preserve">   Potpany     </w:t>
      </w:r>
      <w:r>
        <w:t xml:space="preserve">   samson    </w:t>
      </w:r>
      <w:r>
        <w:t xml:space="preserve">   Tybalt     </w:t>
      </w:r>
      <w:r>
        <w:t xml:space="preserve">   Escalus    </w:t>
      </w:r>
      <w:r>
        <w:t xml:space="preserve">   chorus    </w:t>
      </w:r>
      <w:r>
        <w:t xml:space="preserve">   Mercutio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2021-10-11T15:46:14Z</dcterms:created>
  <dcterms:modified xsi:type="dcterms:W3CDTF">2021-10-11T15:46:14Z</dcterms:modified>
</cp:coreProperties>
</file>