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Supposed to give Romeo the letter so he knows Juliet isn’t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Capulet that dies, cousin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killed by Tybalt.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Romeo’s peaceful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make Romeo and Juliet’s statues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kicked Romeo out of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Fights Abraham in the first scene.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female character,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sold Romeo the poison near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gives Juliet the potion and comes up with plan near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goes with Romeo to Juliet’s tomb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and brings messages to Juliet and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most of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male character, Montague.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Wishes to marry Juliet.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2021-10-11T15:46:17Z</dcterms:created>
  <dcterms:modified xsi:type="dcterms:W3CDTF">2021-10-11T15:46:17Z</dcterms:modified>
</cp:coreProperties>
</file>