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-Romeo and Juliet-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nursed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Juliet's cousin that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Capulet's head servant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audience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Romeo to use to climb into Juliet's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Romeo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Romeo avenged by killing Tybalt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man that threatens to kill the to families if the fight in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Benvolio's relationship to Lord Montague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Romeo's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Tybalt and Mercutio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priest that 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Capulet's only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Juliet give to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Tybalt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true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does the span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Juliet's arranged husband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-Romeo and Juliet-</dc:title>
  <dcterms:created xsi:type="dcterms:W3CDTF">2021-10-10T23:49:22Z</dcterms:created>
  <dcterms:modified xsi:type="dcterms:W3CDTF">2021-10-10T23:49:22Z</dcterms:modified>
</cp:coreProperties>
</file>