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Prince Escalus    </w:t>
      </w:r>
      <w:r>
        <w:t xml:space="preserve">   Peter    </w:t>
      </w:r>
      <w:r>
        <w:t xml:space="preserve">   Mercutio    </w:t>
      </w:r>
      <w:r>
        <w:t xml:space="preserve">   Benvolio    </w:t>
      </w:r>
      <w:r>
        <w:t xml:space="preserve">   Shakespeare    </w:t>
      </w:r>
      <w:r>
        <w:t xml:space="preserve">   Verona    </w:t>
      </w:r>
      <w:r>
        <w:t xml:space="preserve">   Friar Lawrence    </w:t>
      </w:r>
      <w:r>
        <w:t xml:space="preserve">   Nurse    </w:t>
      </w:r>
      <w:r>
        <w:t xml:space="preserve">   Montague    </w:t>
      </w:r>
      <w:r>
        <w:t xml:space="preserve">   Capulet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2021-10-11T15:46:44Z</dcterms:created>
  <dcterms:modified xsi:type="dcterms:W3CDTF">2021-10-11T15:46:44Z</dcterms:modified>
</cp:coreProperties>
</file>