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much did it cost the groundings to watch a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theatre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wrote romeo and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brought Juliet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colour flag was romeo and Juliet?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Romeo and Juliet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house is Romeo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house is Juliet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sort of play is romeo and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Romeo and Juliet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Romeos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Tybalts friend?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2021-10-11T15:46:24Z</dcterms:created>
  <dcterms:modified xsi:type="dcterms:W3CDTF">2021-10-11T15:46:24Z</dcterms:modified>
</cp:coreProperties>
</file>