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p>
      <w:pPr>
        <w:pStyle w:val="Questions"/>
      </w:pPr>
      <w:r>
        <w:t xml:space="preserve">1. CERINP CLASSEU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YTALTB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OSASPNM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CTUAPEL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UEANOGTM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TEH EOLBG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GYEORRG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OMORE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EKRPSSEAEAH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IULETJ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2021-10-11T15:46:17Z</dcterms:created>
  <dcterms:modified xsi:type="dcterms:W3CDTF">2021-10-11T15:46:17Z</dcterms:modified>
</cp:coreProperties>
</file>