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p>
      <w:pPr>
        <w:pStyle w:val="Questions"/>
      </w:pPr>
      <w:r>
        <w:t xml:space="preserve">1. TERPE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AUMOGNET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LATTBY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RCAPHYTEOA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ESLNIOAR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NIOSOP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IRAMEGAR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HNMTTIGIE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MOSNAS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UTLCEPA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RUEMITOC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GRAMRIEA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JETUIL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CBALNYO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DIUIECS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MROOE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VBNILOEO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EURNS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OREANV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2021-10-11T15:46:19Z</dcterms:created>
  <dcterms:modified xsi:type="dcterms:W3CDTF">2021-10-11T15:46:19Z</dcterms:modified>
</cp:coreProperties>
</file>