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Juliet drink that makes her sleep but look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murdered by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Romeo and Juliet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enemy of the Capulet's?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Romeo banished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Romeo in love with at the beginning of the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consequence does Romeo face after killing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kills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Juliet's parents are Lord and Lady.....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their one night together, when did Romeo and Juliet part?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2021-10-11T15:46:33Z</dcterms:created>
  <dcterms:modified xsi:type="dcterms:W3CDTF">2021-10-11T15:46:33Z</dcterms:modified>
</cp:coreProperties>
</file>