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CHORUS    </w:t>
      </w:r>
      <w:r>
        <w:t xml:space="preserve">   ROSALINE    </w:t>
      </w:r>
      <w:r>
        <w:t xml:space="preserve">   BENVOLIO    </w:t>
      </w:r>
      <w:r>
        <w:t xml:space="preserve">   COUNT PARIS    </w:t>
      </w:r>
      <w:r>
        <w:t xml:space="preserve">   PRINCE ESCALUS    </w:t>
      </w:r>
      <w:r>
        <w:t xml:space="preserve">   POISON    </w:t>
      </w:r>
      <w:r>
        <w:t xml:space="preserve">   BANISHED    </w:t>
      </w:r>
      <w:r>
        <w:t xml:space="preserve">   MARRIAGE    </w:t>
      </w:r>
      <w:r>
        <w:t xml:space="preserve">   BALCONY    </w:t>
      </w:r>
      <w:r>
        <w:t xml:space="preserve">   FEUD    </w:t>
      </w:r>
      <w:r>
        <w:t xml:space="preserve">   TRAGEDY    </w:t>
      </w:r>
      <w:r>
        <w:t xml:space="preserve">   VERONA    </w:t>
      </w:r>
      <w:r>
        <w:t xml:space="preserve">   SHAKESPEARE    </w:t>
      </w:r>
      <w:r>
        <w:t xml:space="preserve">   NURSE    </w:t>
      </w:r>
      <w:r>
        <w:t xml:space="preserve">   TYBALT    </w:t>
      </w:r>
      <w:r>
        <w:t xml:space="preserve">   FRIAR LAWRENCE    </w:t>
      </w:r>
      <w:r>
        <w:t xml:space="preserve">   MERCUTIO    </w:t>
      </w:r>
      <w:r>
        <w:t xml:space="preserve">   CAPULET    </w:t>
      </w:r>
      <w:r>
        <w:t xml:space="preserve">   JULIET    </w:t>
      </w:r>
      <w:r>
        <w:t xml:space="preserve">   MONTAGUE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2021-10-11T15:46:50Z</dcterms:created>
  <dcterms:modified xsi:type="dcterms:W3CDTF">2021-10-11T15:46:50Z</dcterms:modified>
</cp:coreProperties>
</file>