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AFFECTIONATE    </w:t>
      </w:r>
      <w:r>
        <w:t xml:space="preserve">   SORROWFUL     </w:t>
      </w:r>
      <w:r>
        <w:t xml:space="preserve">   ADVENTUROUS    </w:t>
      </w:r>
      <w:r>
        <w:t xml:space="preserve">   ROYAL    </w:t>
      </w:r>
      <w:r>
        <w:t xml:space="preserve">   FOREVER    </w:t>
      </w:r>
      <w:r>
        <w:t xml:space="preserve">   MISCHANGE    </w:t>
      </w:r>
      <w:r>
        <w:t xml:space="preserve">   TRUCE    </w:t>
      </w:r>
      <w:r>
        <w:t xml:space="preserve">   POISON    </w:t>
      </w:r>
      <w:r>
        <w:t xml:space="preserve">   CAPULET    </w:t>
      </w:r>
      <w:r>
        <w:t xml:space="preserve">   NURSE    </w:t>
      </w:r>
      <w:r>
        <w:t xml:space="preserve">   PRINCE    </w:t>
      </w:r>
      <w:r>
        <w:t xml:space="preserve">   TYBALT    </w:t>
      </w:r>
      <w:r>
        <w:t xml:space="preserve">   BANISH    </w:t>
      </w:r>
      <w:r>
        <w:t xml:space="preserve">   PLAY    </w:t>
      </w:r>
      <w:r>
        <w:t xml:space="preserve">   DESPISE    </w:t>
      </w:r>
      <w:r>
        <w:t xml:space="preserve">   TRAGEDY    </w:t>
      </w:r>
      <w:r>
        <w:t xml:space="preserve">   CARING    </w:t>
      </w:r>
      <w:r>
        <w:t xml:space="preserve">   BRAVE    </w:t>
      </w:r>
      <w:r>
        <w:t xml:space="preserve">   GRATEFUL    </w:t>
      </w:r>
      <w:r>
        <w:t xml:space="preserve">   LOYAL    </w:t>
      </w:r>
      <w:r>
        <w:t xml:space="preserve">   DEDICATE    </w:t>
      </w:r>
      <w:r>
        <w:t xml:space="preserve">   TRUDGE    </w:t>
      </w:r>
      <w:r>
        <w:t xml:space="preserve">   TRIFLE    </w:t>
      </w:r>
      <w:r>
        <w:t xml:space="preserve">   POTION    </w:t>
      </w:r>
      <w:r>
        <w:t xml:space="preserve">   SHAKESPEARE    </w:t>
      </w:r>
      <w:r>
        <w:t xml:space="preserve">   MERCUTIO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2021-10-11T15:45:37Z</dcterms:created>
  <dcterms:modified xsi:type="dcterms:W3CDTF">2021-10-11T15:45:37Z</dcterms:modified>
</cp:coreProperties>
</file>