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male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Romeo and Juliet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Friar, friend to both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female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Prince of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Romeo's close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Romeo's servant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Romeo's Beloved before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Romeo's cousin and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Juliet's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where it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Romeo's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Juliet call her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Juliet's cousin on mother's 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2021-10-11T15:46:46Z</dcterms:created>
  <dcterms:modified xsi:type="dcterms:W3CDTF">2021-10-11T15:46:46Z</dcterms:modified>
</cp:coreProperties>
</file>