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tybalt    </w:t>
      </w:r>
      <w:r>
        <w:t xml:space="preserve">   mercutio    </w:t>
      </w:r>
      <w:r>
        <w:t xml:space="preserve">   count paris    </w:t>
      </w:r>
      <w:r>
        <w:t xml:space="preserve">   friar laurence    </w:t>
      </w:r>
      <w:r>
        <w:t xml:space="preserve">   benvolio    </w:t>
      </w:r>
      <w:r>
        <w:t xml:space="preserve">   nurse    </w:t>
      </w:r>
      <w:r>
        <w:t xml:space="preserve">   rosaline    </w:t>
      </w:r>
      <w:r>
        <w:t xml:space="preserve">   lady capulet    </w:t>
      </w:r>
      <w:r>
        <w:t xml:space="preserve">   lord capulet    </w:t>
      </w:r>
      <w:r>
        <w:t xml:space="preserve">   lady montaque    </w:t>
      </w:r>
      <w:r>
        <w:t xml:space="preserve">   lord montaque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2021-10-11T15:45:39Z</dcterms:created>
  <dcterms:modified xsi:type="dcterms:W3CDTF">2021-10-11T15:45:39Z</dcterms:modified>
</cp:coreProperties>
</file>