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Romeo and Juliet </w:t>
      </w:r>
    </w:p>
    <w:p>
      <w:pPr>
        <w:pStyle w:val="Questions"/>
      </w:pPr>
      <w:r>
        <w:t xml:space="preserve">1. MROOE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ULJTEI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APESCLUT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ASMNTOGEU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ELBOOVN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TLBYTA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TIRMOUCE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ASIRP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ACSSUEL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AIRRF NAWEERLC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YMILFA FDUE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NEDIWDG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VLEO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ONEILVCE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AWLILMI EAASPSHKERE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2021-10-11T15:46:20Z</dcterms:created>
  <dcterms:modified xsi:type="dcterms:W3CDTF">2021-10-11T15:46:20Z</dcterms:modified>
</cp:coreProperties>
</file>