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Nephew of Old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Romeo and Juliet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Falls in love with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Practically raised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reason why Lady Montague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Killed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Wanted Juliet to marry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relationship between Romeo and Juliet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Romeo and Juliet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the two families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Perfoms ceremony for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 Escalus gave this to Romeo for his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crime that Romeo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play was from what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Later killed by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bitter quarrel between the two families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2021-10-11T15:45:40Z</dcterms:created>
  <dcterms:modified xsi:type="dcterms:W3CDTF">2021-10-11T15:45:40Z</dcterms:modified>
</cp:coreProperties>
</file>