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the William Shakespeare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did Shakespeare go to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Shakespeare's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Boy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Montague's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old was Shakespeare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Montague's nephew, Romeo's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years of school did Shakespeare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Romeo and Juliet go against this when they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age did Shakespeare get married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Capulet, Juliet cousin on her mother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kids did Shakespeare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many plays did Shakespeare 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main girl character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Romeo's father, the patriarch of the Montague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Juliet's nurse, cared for Juliet her whole 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girl that Romeo was in love with before he saw Juliet.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Romeo's close friend, crazy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What country was Shakespeare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Romeo's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suitor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Capulet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What was Shakespeare's theater called.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Who did Shakespeare marry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 of Verona, cousin of Mercutio and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when the youth goes against the normal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Lived 1564-1616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Shakespeare move to London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Romeo's mother, Montague's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Shakespeare retire from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the audience knows more about the characters.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something that you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were the people that sat in the cheap seats called.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years did Shakespeare go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Juliet's mother, Capulet's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Patriarch of Capulet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that marries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main idea that is about Romeo and Juliet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did the Kings and Queens sit when at Shakespeare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Friar disliked by Friar Lawrence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2021-10-11T15:46:56Z</dcterms:created>
  <dcterms:modified xsi:type="dcterms:W3CDTF">2021-10-11T15:46:56Z</dcterms:modified>
</cp:coreProperties>
</file>