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apprehend    </w:t>
      </w:r>
      <w:r>
        <w:t xml:space="preserve">   morsel    </w:t>
      </w:r>
      <w:r>
        <w:t xml:space="preserve">   balcony    </w:t>
      </w:r>
      <w:r>
        <w:t xml:space="preserve">   nurse    </w:t>
      </w:r>
      <w:r>
        <w:t xml:space="preserve">   felon    </w:t>
      </w:r>
      <w:r>
        <w:t xml:space="preserve">   conspite    </w:t>
      </w:r>
      <w:r>
        <w:t xml:space="preserve">   conjure    </w:t>
      </w:r>
      <w:r>
        <w:t xml:space="preserve">   repose    </w:t>
      </w:r>
      <w:r>
        <w:t xml:space="preserve">   detestable    </w:t>
      </w:r>
      <w:r>
        <w:t xml:space="preserve">   marriage    </w:t>
      </w:r>
      <w:r>
        <w:t xml:space="preserve">   verona    </w:t>
      </w:r>
      <w:r>
        <w:t xml:space="preserve">   mantua    </w:t>
      </w:r>
      <w:r>
        <w:t xml:space="preserve">   prince    </w:t>
      </w:r>
      <w:r>
        <w:t xml:space="preserve">   paris    </w:t>
      </w:r>
      <w:r>
        <w:t xml:space="preserve">   benvolio    </w:t>
      </w:r>
      <w:r>
        <w:t xml:space="preserve">   tybalt    </w:t>
      </w:r>
      <w:r>
        <w:t xml:space="preserve">   mecutio    </w:t>
      </w:r>
      <w:r>
        <w:t xml:space="preserve">   balthasar    </w:t>
      </w:r>
      <w:r>
        <w:t xml:space="preserve">   dagger    </w:t>
      </w:r>
      <w:r>
        <w:t xml:space="preserve">   poison    </w:t>
      </w:r>
      <w:r>
        <w:t xml:space="preserve">   friar john    </w:t>
      </w:r>
      <w:r>
        <w:t xml:space="preserve">   friar lawrence    </w:t>
      </w:r>
      <w:r>
        <w:t xml:space="preserve">   capulet    </w:t>
      </w:r>
      <w:r>
        <w:t xml:space="preserve">   lady capulet    </w:t>
      </w:r>
      <w:r>
        <w:t xml:space="preserve">   montague    </w:t>
      </w:r>
      <w:r>
        <w:t xml:space="preserve">   lady montague    </w:t>
      </w:r>
      <w:r>
        <w:t xml:space="preserve">   banishment    </w:t>
      </w:r>
      <w:r>
        <w:t xml:space="preserve">   vile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2021-10-11T15:47:09Z</dcterms:created>
  <dcterms:modified xsi:type="dcterms:W3CDTF">2021-10-11T15:47:09Z</dcterms:modified>
</cp:coreProperties>
</file>