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p>
      <w:pPr>
        <w:pStyle w:val="Questions"/>
      </w:pPr>
      <w:r>
        <w:t xml:space="preserve">1. EROOM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JULTIE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IVLE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NSMIAETBNH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DLAY NOAETMGU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NTAUOEGM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YALD CPLUEAT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ELTPCAU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FIRAR EWENCALR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IRFRA JHNO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IOONPS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GGARDE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ATRHLSAAB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OCETUIM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LYABTT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LVONOIBE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RASIP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INRCPE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NTAUAM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OEVARN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IRMGRAEA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AEETLTDSEB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EOESRP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NREUCJO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OINECTSP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FELNO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SNURE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YLCBNOA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NDRPPAHEE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ERSMLO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2021-10-11T15:46:30Z</dcterms:created>
  <dcterms:modified xsi:type="dcterms:W3CDTF">2021-10-11T15:46:30Z</dcterms:modified>
</cp:coreProperties>
</file>