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quit (crying)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appropriately sober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impartial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weighed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cowardly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scarcely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tempered (hardened) for bad purposes, ill-tempered,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person that 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hangman's noose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traditional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glory magnificence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herb believed to inspire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dried salted fish, of poor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slashing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under bond to keep the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unlucky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carriers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of address to a social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heavy, old-fashioned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throw or 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artist's paintbrush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margin, where obscure passages are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virulent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refusal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suffer humiliation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Of citizens also civilized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testicle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 </dc:title>
  <dcterms:created xsi:type="dcterms:W3CDTF">2021-10-11T15:46:32Z</dcterms:created>
  <dcterms:modified xsi:type="dcterms:W3CDTF">2021-10-11T15:46:32Z</dcterms:modified>
</cp:coreProperties>
</file>