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</w:tbl>
    <w:p>
      <w:pPr>
        <w:pStyle w:val="WordBankLarge"/>
      </w:pPr>
      <w:r>
        <w:t xml:space="preserve">   Augmenting    </w:t>
      </w:r>
      <w:r>
        <w:t xml:space="preserve">   Benvolio    </w:t>
      </w:r>
      <w:r>
        <w:t xml:space="preserve">   Capulet    </w:t>
      </w:r>
      <w:r>
        <w:t xml:space="preserve">   Doting    </w:t>
      </w:r>
      <w:r>
        <w:t xml:space="preserve">   Enjoined    </w:t>
      </w:r>
      <w:r>
        <w:t xml:space="preserve">   Friar     </w:t>
      </w:r>
      <w:r>
        <w:t xml:space="preserve">   Gregory    </w:t>
      </w:r>
      <w:r>
        <w:t xml:space="preserve">   Hatred    </w:t>
      </w:r>
      <w:r>
        <w:t xml:space="preserve">   Juliet    </w:t>
      </w:r>
      <w:r>
        <w:t xml:space="preserve">   Knife    </w:t>
      </w:r>
      <w:r>
        <w:t xml:space="preserve">   Lady    </w:t>
      </w:r>
      <w:r>
        <w:t xml:space="preserve">   Lord    </w:t>
      </w:r>
      <w:r>
        <w:t xml:space="preserve">   Love    </w:t>
      </w:r>
      <w:r>
        <w:t xml:space="preserve">   Mercutio    </w:t>
      </w:r>
      <w:r>
        <w:t xml:space="preserve">   Montague     </w:t>
      </w:r>
      <w:r>
        <w:t xml:space="preserve">   Nurse    </w:t>
      </w:r>
      <w:r>
        <w:t xml:space="preserve">   Paris    </w:t>
      </w:r>
      <w:r>
        <w:t xml:space="preserve">   Peter    </w:t>
      </w:r>
      <w:r>
        <w:t xml:space="preserve">   Poison    </w:t>
      </w:r>
      <w:r>
        <w:t xml:space="preserve">   Predominant    </w:t>
      </w:r>
      <w:r>
        <w:t xml:space="preserve">   Prince    </w:t>
      </w:r>
      <w:r>
        <w:t xml:space="preserve">   Procure    </w:t>
      </w:r>
      <w:r>
        <w:t xml:space="preserve">   Romeo    </w:t>
      </w:r>
      <w:r>
        <w:t xml:space="preserve">   Rosaline    </w:t>
      </w:r>
      <w:r>
        <w:t xml:space="preserve">   Servants 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2021-10-11T15:45:59Z</dcterms:created>
  <dcterms:modified xsi:type="dcterms:W3CDTF">2021-10-11T15:45:59Z</dcterms:modified>
</cp:coreProperties>
</file>