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famous line "Where for art thou Romeo?"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weapon used to kill 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Century in which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family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of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story was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2021-10-11T15:45:42Z</dcterms:created>
  <dcterms:modified xsi:type="dcterms:W3CDTF">2021-10-11T15:45:42Z</dcterms:modified>
</cp:coreProperties>
</file>