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SaintPetersChurch    </w:t>
      </w:r>
      <w:r>
        <w:t xml:space="preserve">   Cupid    </w:t>
      </w:r>
      <w:r>
        <w:t xml:space="preserve">   Benvolio    </w:t>
      </w:r>
      <w:r>
        <w:t xml:space="preserve">   Mantua    </w:t>
      </w:r>
      <w:r>
        <w:t xml:space="preserve">   Verona    </w:t>
      </w:r>
      <w:r>
        <w:t xml:space="preserve">   Rosaline    </w:t>
      </w:r>
      <w:r>
        <w:t xml:space="preserve">   Peter    </w:t>
      </w:r>
      <w:r>
        <w:t xml:space="preserve">   Apothecary    </w:t>
      </w:r>
      <w:r>
        <w:t xml:space="preserve">   Abraham    </w:t>
      </w:r>
      <w:r>
        <w:t xml:space="preserve">   Gregory    </w:t>
      </w:r>
      <w:r>
        <w:t xml:space="preserve">   Sampson    </w:t>
      </w:r>
      <w:r>
        <w:t xml:space="preserve">   Balthasar    </w:t>
      </w:r>
      <w:r>
        <w:t xml:space="preserve">   FriarJohn    </w:t>
      </w:r>
      <w:r>
        <w:t xml:space="preserve">   PrinceEscalus    </w:t>
      </w:r>
      <w:r>
        <w:t xml:space="preserve">   Paris    </w:t>
      </w:r>
      <w:r>
        <w:t xml:space="preserve">   LadyCapulet    </w:t>
      </w:r>
      <w:r>
        <w:t xml:space="preserve">   LordCapulet    </w:t>
      </w:r>
      <w:r>
        <w:t xml:space="preserve">   Tybalt    </w:t>
      </w:r>
      <w:r>
        <w:t xml:space="preserve">   Nurse    </w:t>
      </w:r>
      <w:r>
        <w:t xml:space="preserve">   Mercutio    </w:t>
      </w:r>
      <w:r>
        <w:t xml:space="preserve">   FriarLaurence    </w:t>
      </w:r>
      <w:r>
        <w:t xml:space="preserve">   LadyMontague    </w:t>
      </w:r>
      <w:r>
        <w:t xml:space="preserve">   LordMontague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</dc:title>
  <dcterms:created xsi:type="dcterms:W3CDTF">2021-10-11T15:47:16Z</dcterms:created>
  <dcterms:modified xsi:type="dcterms:W3CDTF">2021-10-11T15:47:16Z</dcterms:modified>
</cp:coreProperties>
</file>