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R.I.P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benvolio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montague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tybalt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tragic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Capulet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2021-10-11T15:46:59Z</dcterms:created>
  <dcterms:modified xsi:type="dcterms:W3CDTF">2021-10-11T15:46:59Z</dcterms:modified>
</cp:coreProperties>
</file>