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party, Romeo calls Juliet 'a snowy dove', but what does he call her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person does Romeo compare himself to when he speaks to Juliet at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Italian town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Romeo's friend who is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Romeo originally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party where Romeo and Julie first meet?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performs the marriage ceremony for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beginning of the play Romeo is exhibiting behaviour that follows the rules of love set out in those days. What was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Juliet at the beginning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prologue, Shakespeare describes the two households as 'both alike in ...........'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Lord Capulet want Juliet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Juliet confide in during the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2021-10-11T15:47:04Z</dcterms:created>
  <dcterms:modified xsi:type="dcterms:W3CDTF">2021-10-11T15:47:04Z</dcterms:modified>
</cp:coreProperties>
</file>