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Mantua    </w:t>
      </w:r>
      <w:r>
        <w:t xml:space="preserve">   Verona    </w:t>
      </w:r>
      <w:r>
        <w:t xml:space="preserve">   Apothecary    </w:t>
      </w:r>
      <w:r>
        <w:t xml:space="preserve">   Paris    </w:t>
      </w:r>
      <w:r>
        <w:t xml:space="preserve">   John    </w:t>
      </w:r>
      <w:r>
        <w:t xml:space="preserve">   Laurence    </w:t>
      </w:r>
      <w:r>
        <w:t xml:space="preserve">   Mercutio    </w:t>
      </w:r>
      <w:r>
        <w:t xml:space="preserve">   Prince Escalus    </w:t>
      </w:r>
      <w:r>
        <w:t xml:space="preserve">   Gregory    </w:t>
      </w:r>
      <w:r>
        <w:t xml:space="preserve">   Sampson    </w:t>
      </w:r>
      <w:r>
        <w:t xml:space="preserve">   Peter    </w:t>
      </w:r>
      <w:r>
        <w:t xml:space="preserve">   Nurse    </w:t>
      </w:r>
      <w:r>
        <w:t xml:space="preserve">   Tybalt    </w:t>
      </w:r>
      <w:r>
        <w:t xml:space="preserve">   Montague    </w:t>
      </w:r>
      <w:r>
        <w:t xml:space="preserve">   Capulet    </w:t>
      </w: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2021-10-11T15:45:44Z</dcterms:created>
  <dcterms:modified xsi:type="dcterms:W3CDTF">2021-10-11T15:45:44Z</dcterms:modified>
</cp:coreProperties>
</file>