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Romeo and Juliet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small shields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sad; moody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armor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sellers of coal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questioned deeply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weapon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spearlike weapons with broad blades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hard downward swordstroke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spider's thread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appearance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spiders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ill-fated by the unfavorable positions of the stars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violence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sorrow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await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promising bad fortune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bitter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understanding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reputation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aware; wary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those who show disrespect or contempt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intelligently sensitive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defiance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and Juliet</dc:title>
  <dcterms:created xsi:type="dcterms:W3CDTF">2021-10-11T15:45:47Z</dcterms:created>
  <dcterms:modified xsi:type="dcterms:W3CDTF">2021-10-11T15:45:47Z</dcterms:modified>
</cp:coreProperties>
</file>