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Prince's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up with the plan so that Romeo and Juliet could be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engaged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Romeo commits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setting for most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Banishes Romeo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Juliet commits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Romeo goes to after being banished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Juliet's cousin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is ______________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Threatens to kick Juliet out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for a clergyman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Kills Mercutio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2021-10-11T15:45:49Z</dcterms:created>
  <dcterms:modified xsi:type="dcterms:W3CDTF">2021-10-11T15:45:49Z</dcterms:modified>
</cp:coreProperties>
</file>