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Romeo jumped the blank walls to get to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story take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Romeos true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 stood under the blank listening to Juliet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cousin killed by Romeo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Juliets true love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 was going to be forced to marry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Fairy spirit believed to bring people dreams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"Romeo, oh Romeo where for art blank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2021-10-11T15:45:51Z</dcterms:created>
  <dcterms:modified xsi:type="dcterms:W3CDTF">2021-10-11T15:45:51Z</dcterms:modified>
</cp:coreProperties>
</file>