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this _______ love is like a great natural that runs lolling up and down to hide his bauble in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Night's candles are burnt out, and ______ day Stands tiptoe on the misty mountain 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O, she knew well Thy love did read by _____, that could not spell.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not for this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Romeo, _______ thy name; And for that name, which is no part of thee, Take all myself.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Therefore, out of thy long-experienc'd time, Give me some present counsel; or, behold, 'Twixt my extremes and me this bloody knife Shall play the empire, _________ that Which the commission of thy years and art Could to no issue of true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Laura, to his lady, was but a kitchen wench (marry, she had a better love to berhyme her), Dido a _______, Cleopatra a gypsy, Helen and Hero hildings and harlots, This be a gray eye or so, but not to the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Shall I believe That unsubstantial Death is amorous, And that the lean abhorred monster keeps Thee here in dark to be his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Thy head is as full of quarrels as an egg is full of meat; and yet thy head hath been beaten as _______ as an egg for quarrelling.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know it begins with some other letter; and she hath the prettiest _______ of it, of you and rosemary, that it would do you good to hear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is out of such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[To Servant, giving him a paper] Go, sirrah, ________ about Through fair Verona; find those persons out Whose names are written there, and to them say, My house and welcome on their pleasure stay- Exeunt [Capulet and Paris].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Zounds, a dog, a rat, a mouse, a cat, to scratch a man to death! a ________, a rogue, a villain, that fights by the book of arithmetic!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then she could stand high-lone; nay, by th' rood, She could have run and ________ all about; For even the day before, she broke her brow; And then my husband (God be with his soul!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'Tis no less, I tell ye; for the ________ hand of the dial is now upon the prick of noon.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2021-10-11T15:45:53Z</dcterms:created>
  <dcterms:modified xsi:type="dcterms:W3CDTF">2021-10-11T15:45:53Z</dcterms:modified>
</cp:coreProperties>
</file>