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was from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Tybalt kill?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last request is to lie beside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was supposed to deliver Romeo the message of Friar Lawrence's plan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Paris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sold Romeo the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potion is given to Juliet?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and Juliet takes place over _______ days?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marries Romeo and Juliet?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Romeo is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2021-12-14T03:37:27Z</dcterms:created>
  <dcterms:modified xsi:type="dcterms:W3CDTF">2021-12-14T03:37:27Z</dcterms:modified>
</cp:coreProperties>
</file>