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Romeo "in love" with at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married Romeo and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dagger did Juliet use to kill herself?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Romeo and Juliet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Romeo banished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Romeo's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Tybalt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 and Juliet were ______ at first sight.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Tybalt is a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Romeo and Juliet__________ together.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2021-10-11T15:45:56Z</dcterms:created>
  <dcterms:modified xsi:type="dcterms:W3CDTF">2021-10-11T15:45:56Z</dcterms:modified>
</cp:coreProperties>
</file>