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of Verona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Dies of grief over son being exiled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Juliet's over- protective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Romeo love at the beginning of this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loyal friend ; 1st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the prologue at the beginning of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 Juliet's cousin...hint: he died by Juliet's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an S ; other servant to the Capulet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Juliet's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begins with a G ; servant of the Capulet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performed the marriage ceremony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sold the poisons to Romeo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Montague family ; Romeo's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Montague's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other servant of the Montague's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this story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2021-10-11T15:45:58Z</dcterms:created>
  <dcterms:modified xsi:type="dcterms:W3CDTF">2021-10-11T15:45:58Z</dcterms:modified>
</cp:coreProperties>
</file>