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contemptible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affectionate,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passed on to a women after her husbands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larva that feeds on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or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lucky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who copy french fashions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legendary serpent that could kill by a glance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match or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reins and harnesses for a wagon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 youngster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2021-12-16T03:38:52Z</dcterms:created>
  <dcterms:modified xsi:type="dcterms:W3CDTF">2021-12-16T03:38:52Z</dcterms:modified>
</cp:coreProperties>
</file>