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of Romeo, nephew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Servant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Confidant of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of poetry with 10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Confidant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Nephew of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Montague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2021-10-11T15:46:00Z</dcterms:created>
  <dcterms:modified xsi:type="dcterms:W3CDTF">2021-10-11T15:46:00Z</dcterms:modified>
</cp:coreProperties>
</file>