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lovestruck    </w:t>
      </w:r>
      <w:r>
        <w:t xml:space="preserve">   feud    </w:t>
      </w:r>
      <w:r>
        <w:t xml:space="preserve">   Peter    </w:t>
      </w:r>
      <w:r>
        <w:t xml:space="preserve">   Nurse    </w:t>
      </w:r>
      <w:r>
        <w:t xml:space="preserve">   Tybalt    </w:t>
      </w:r>
      <w:r>
        <w:t xml:space="preserve">   Friar Lawrence    </w:t>
      </w:r>
      <w:r>
        <w:t xml:space="preserve">   Romeo    </w:t>
      </w:r>
      <w:r>
        <w:t xml:space="preserve">   Juliet    </w:t>
      </w:r>
      <w:r>
        <w:t xml:space="preserve">   Benvolio    </w:t>
      </w:r>
      <w:r>
        <w:t xml:space="preserve">   Mercutio    </w:t>
      </w:r>
      <w:r>
        <w:t xml:space="preserve">   calamity    </w:t>
      </w:r>
      <w:r>
        <w:t xml:space="preserve">   aside    </w:t>
      </w:r>
      <w:r>
        <w:t xml:space="preserve">   dexterity    </w:t>
      </w:r>
      <w:r>
        <w:t xml:space="preserve">   profane    </w:t>
      </w:r>
      <w:r>
        <w:t xml:space="preserve">   covert    </w:t>
      </w:r>
      <w:r>
        <w:t xml:space="preserve">   antithesis    </w:t>
      </w:r>
      <w:r>
        <w:t xml:space="preserve">   irony    </w:t>
      </w:r>
      <w:r>
        <w:t xml:space="preserve">   dynamic    </w:t>
      </w:r>
      <w:r>
        <w:t xml:space="preserve">   foil    </w:t>
      </w:r>
      <w:r>
        <w:t xml:space="preserve">   rushed    </w:t>
      </w:r>
      <w:r>
        <w:t xml:space="preserve">   Prince    </w:t>
      </w:r>
      <w:r>
        <w:t xml:space="preserve">   Montague    </w:t>
      </w:r>
      <w:r>
        <w:t xml:space="preserve">   Capulet    </w:t>
      </w:r>
      <w:r>
        <w:t xml:space="preserve">   pernicious    </w:t>
      </w:r>
      <w:r>
        <w:t xml:space="preserve">   conduit    </w:t>
      </w:r>
      <w:r>
        <w:t xml:space="preserve">   fray    </w:t>
      </w:r>
      <w:r>
        <w:t xml:space="preserve">   lenity    </w:t>
      </w:r>
      <w:r>
        <w:t xml:space="preserve">   soliloquy    </w:t>
      </w:r>
      <w:r>
        <w:t xml:space="preserve">   partisan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2021-12-23T03:42:33Z</dcterms:created>
  <dcterms:modified xsi:type="dcterms:W3CDTF">2021-12-23T03:42:33Z</dcterms:modified>
</cp:coreProperties>
</file>